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975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Fonts w:ascii="Times New Roman CYR" w:eastAsia="Times New Roman CYR" w:hAnsi="Times New Roman CYR" w:cs="Times New Roman CYR"/>
        </w:rPr>
        <w:t xml:space="preserve">ул. </w:t>
      </w:r>
      <w:r>
        <w:rPr>
          <w:rStyle w:val="cat-UserDefinedgrp-21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15003755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0412365400285009752420116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